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STRAIGHT TALK ABOUT STOCK INVESTING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STRAIGHT TALK ABOUT STOCK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本书出售、求购地址：https://www.jiaokey.com/book/detail/40543743.html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关键词搜索：https://www.jiaokey.com/tag/STRAIGHT TALK ABOUT STOCK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