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POLICIES TOWARD BUSINESS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POLICIES TOWARD BUSINESS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本书出售、求购地址：https://www.jiaokey.com/book/detail/40543763.html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关键词搜索：https://www.jiaokey.com/tag/PUBLIC POLICIES TOWARD BUSINESS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