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MEDIEVAL MILLENNIUM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MEDIEVAL MILLENNIUM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本书出售、求购地址：https://www.jiaokey.com/book/detail/40543797.html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MEDIEVAL MILLENNIUM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