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INTERVENTION WITH YOUNG CHILDREN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INTERVENTION WITH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本书出售、求购地址：https://www.jiaokey.com/book/detail/40544137.html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ALLYN AND BACON 出版图书：https://www.jiaokey.com/tag/ALLYN AND BACON.html</w:t>
      </w:r>
    </w:p>
    <w:p>
      <w:r>
        <w:t>关键词搜索：https://www.jiaokey.com/tag/LANGUAGE INTERVENTION WITH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