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CICHO Y HECHO:BEGINNING SPANISH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CICHO Y HECHO:BEGINNING SPANISH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本书出售、求购地址：https://www.jiaokey.com/book/detail/40544166.html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关键词搜索：https://www.jiaokey.com/tag/CICHO Y HECHO:BEGINNING SPANISH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