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MICROBIOLOGY A HUMAN PERSPECTIVE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MICROBIOLOGY A HUMAN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本书出售、求购地址：https://www.jiaokey.com/book/detail/40544209.html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关键词搜索：https://www.jiaokey.com/tag/STUDENT STUDY GUIDE TO ACCOMPANY MICROBIOLOGY A HUMAN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