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TECHNICAL MATHEMATICS WITH CALCULUS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TECHNICAL MATHEMATICS WITH 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本书出售、求购地址：https://www.jiaokey.com/book/detail/40544239.html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关键词搜索：https://www.jiaokey.com/tag/FUNDAMENTALS OF TECHNICAL MATHEMATICS WITH 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