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HOPE AND HSTORY:WHY WE MUST SHARE THE STORY OF THE MOVEMENT</w:t>
      </w:r>
    </w:p>
    <w:p>
      <w:r>
        <w:rPr>
          <w:rFonts w:ascii="宋体" w:hAnsi="宋体" w:eastAsia="宋体"/>
          <w:sz w:val="24"/>
        </w:rPr>
        <w:t>VINCENT HARDING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HOPE AND HSTORY:WHY WE MUST SHARE THE STORY OF THE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HARDING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ORBIS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本书出售、求购地址：https://www.jiaokey.com/book/detail/40544254.html</w:t>
      </w:r>
    </w:p>
    <w:p>
      <w:r>
        <w:t>更多相关图书推荐：https://www.jiaokey.com</w:t>
      </w:r>
    </w:p>
    <w:p>
      <w:r>
        <w:t>VINCENT HARDING 其他作品：https://www.jiaokey.com/tag/VINCENT HARDING.html</w:t>
      </w:r>
    </w:p>
    <w:p>
      <w:r>
        <w:t>ORBIS BOOKS 出版图书：https://www.jiaokey.com/tag/ORBIS BOOKS.html</w:t>
      </w:r>
    </w:p>
    <w:p>
      <w:r>
        <w:t>关键词搜索：https://www.jiaokey.com/tag/HOPE AND HSTORY:WHY WE MUST SHARE THE STORY OF THE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