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BASICS OF AMERICAN POLITICS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BASICS OF AMERICAN POLITICS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本书出售、求购地址：https://www.jiaokey.com/book/detail/40544264.html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关键词搜索：https://www.jiaokey.com/tag/THE BASICS OF AMERICAN POLITICS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