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TELEVISED PRESIDENTIAL DEBATES:ADVOCACY IN CONTEMPORARY AMERICA</w:t>
      </w:r>
    </w:p>
    <w:p>
      <w:r>
        <w:rPr>
          <w:rFonts w:ascii="宋体" w:hAnsi="宋体" w:eastAsia="宋体"/>
          <w:sz w:val="24"/>
        </w:rPr>
        <w:t>SUSAN A.HELLWEB MICHAEL PFAU STEVEN R.BRYDON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TELEVISED PRESIDENTIAL DEBATES:ADVOCACY IN CONTEMPORARY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A.HELLWEB MICHAEL PFAU STEVEN R.BRYDON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本书出售、求购地址：https://www.jiaokey.com/book/detail/40544267.html</w:t>
      </w:r>
    </w:p>
    <w:p>
      <w:r>
        <w:t>更多相关图书推荐：https://www.jiaokey.com</w:t>
      </w:r>
    </w:p>
    <w:p>
      <w:r>
        <w:t>SUSAN A.HELLWEB MICHAEL PFAU STEVEN R.BRYDON 其他作品：https://www.jiaokey.com/tag/SUSAN A.HELLWEB MICHAEL PFAU STEVEN R.BRYDON.html</w:t>
      </w:r>
    </w:p>
    <w:p>
      <w:r>
        <w:t>PRAEGER 出版图书：https://www.jiaokey.com/tag/PRAEGER.html</w:t>
      </w:r>
    </w:p>
    <w:p>
      <w:r>
        <w:t>关键词搜索：https://www.jiaokey.com/tag/TELEVISED PRESIDENTIAL DEBATES:ADVOCACY IN CONTEMPORARY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