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MODERN WORLD TO 1815 SEVENTH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MODERN WORLD TO 1815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本书出售、求购地址：https://www.jiaokey.com/book/detail/40544276.html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 HISTORY OF THE MODERN WORLD TO 1815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