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SOCIAL WORK IN INTRODUCTION SECOND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SOCIAL WORK IN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本书出售、求购地址：https://www.jiaokey.com/book/detail/40544296.html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关键词搜索：https://www.jiaokey.com/tag/RESEARCH IN SOCIAL WORK IN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