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PORNOGRAPHY:PRIVATE RIGHT OR PUBLIC MENACE REVISED EDITION</w:t>
      </w:r>
    </w:p>
    <w:p>
      <w:r>
        <w:rPr>
          <w:rFonts w:ascii="宋体" w:hAnsi="宋体" w:eastAsia="宋体"/>
          <w:sz w:val="24"/>
        </w:rPr>
        <w:t>ROBERT M.BAIRD STUART E.ROSENBAUM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PORNOGRAPHY:PRIVATE RIGHT OR PUBLIC MENACE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M.BAIRD STUART E.ROSENBAUM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本书出售、求购地址：https://www.jiaokey.com/book/detail/40544299.html</w:t>
      </w:r>
    </w:p>
    <w:p>
      <w:r>
        <w:t>更多相关图书推荐：https://www.jiaokey.com</w:t>
      </w:r>
    </w:p>
    <w:p>
      <w:r>
        <w:t>ROBERT M.BAIRD STUART E.ROSENBAUM 其他作品：https://www.jiaokey.com/tag/ROBERT M.BAIRD STUART E.ROSENBAUM.html</w:t>
      </w:r>
    </w:p>
    <w:p>
      <w:r>
        <w:t>PROMETHEUS BOOKS 出版图书：https://www.jiaokey.com/tag/PROMETHEUS BOOKS.html</w:t>
      </w:r>
    </w:p>
    <w:p>
      <w:r>
        <w:t>关键词搜索：https://www.jiaokey.com/tag/PORNOGRAPHY:PRIVATE RIGHT OR PUBLIC MENACE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