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FOR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FOR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本书出售、求购地址：https://www.jiaokey.com/book/detail/40544313.html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关键词搜索：https://www.jiaokey.com/tag/A LABORATORY FOR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