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91/92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91/92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本书出售、求购地址：https://www.jiaokey.com/book/detail/40544362.html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关键词搜索：https://www.jiaokey.com/tag/ANTHROPOLOGY 91/92.html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