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FOURTEENTH EDITION</w:t>
      </w:r>
    </w:p>
    <w:p>
      <w:r>
        <w:rPr>
          <w:rFonts w:ascii="宋体" w:hAnsi="宋体" w:eastAsia="宋体"/>
          <w:sz w:val="24"/>
        </w:rPr>
        <w:t>JUDITH G.COFFIN ROBERT C.STACEY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G.COFFIN ROBERT C.STACEY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本书出售、求购地址：https://www.jiaokey.com/book/detail/40544386.html</w:t>
      </w:r>
    </w:p>
    <w:p>
      <w:r>
        <w:t>更多相关图书推荐：https://www.jiaokey.com</w:t>
      </w:r>
    </w:p>
    <w:p>
      <w:r>
        <w:t>JUDITH G.COFFIN ROBERT C.STACEY 其他作品：https://www.jiaokey.com/tag/JUDITH G.COFFIN ROBERT C.STACEY.html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关键词搜索：https://www.jiaokey.com/tag/WESTERN CIVILIZATION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