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MENTAL DISORDER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MENTAL DISORDER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本书出售、求购地址：https://www.jiaokey.com/book/detail/40544458.html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关键词搜索：https://www.jiaokey.com/tag/SOCIOLOGY OF MENTAL DISORDER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