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RELAXATION UPDATED SEVENTH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RELAXATION UPDATED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本书出售、求购地址：https://www.jiaokey.com/book/detail/40544503.html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关键词搜索：https://www.jiaokey.com/tag/THE RELAXATION UPDATED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