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KEYBOARDING LESSONS 1-20</w:t>
      </w:r>
    </w:p>
    <w:p>
      <w:r>
        <w:rPr>
          <w:rFonts w:ascii="宋体" w:hAnsi="宋体" w:eastAsia="宋体"/>
          <w:sz w:val="24"/>
        </w:rPr>
        <w:t>SCOTT OBER JACK E.JOHNSON ARLENE RICE ROBERT N.HANSON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KEYBOARDING LESSONS 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OBER JACK E.JOHNSON ARLENE RICE ROBERT N.HANSON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本书出售、求购地址：https://www.jiaokey.com/book/detail/40544600.html</w:t>
      </w:r>
    </w:p>
    <w:p>
      <w:r>
        <w:t>更多相关图书推荐：https://www.jiaokey.com</w:t>
      </w:r>
    </w:p>
    <w:p>
      <w:r>
        <w:t>SCOTT OBER JACK E.JOHNSON ARLENE RICE ROBERT N.HANSON 其他作品：https://www.jiaokey.com/tag/SCOTT OBER JACK E.JOHNSON ARLENE RICE ROBERT N.HANSON.html</w:t>
      </w:r>
    </w:p>
    <w:p>
      <w:r>
        <w:t>GLENCOE/MCGRAW-HILL 出版图书：https://www.jiaokey.com/tag/GLENCOE/MCGRAW-HILL.html</w:t>
      </w:r>
    </w:p>
    <w:p>
      <w:r>
        <w:t>关键词搜索：https://www.jiaokey.com/tag/COLLEGE KEYBOARDING LESSONS 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