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AND INTERMEDIATE ALGEBRA ANSWER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AND INTERMEDIATE ALGEBRA ANSWER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本书出售、求购地址：https://www.jiaokey.com/book/detail/40544675.html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关键词搜索：https://www.jiaokey.com/tag/INTRODUCTORY AND INTERMEDIATE ALGEBRA ANSWER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