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历史的轨迹  中国共产党为什么能  英文版</w:t>
      </w:r>
    </w:p>
    <w:p>
      <w:r>
        <w:rPr>
          <w:rFonts w:ascii="宋体" w:hAnsi="宋体" w:eastAsia="宋体"/>
          <w:sz w:val="24"/>
        </w:rPr>
        <w:t>谢春涛著；李毅 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历史的轨迹  中国共产党为什么能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谢春涛著；李毅 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本书出售、求购地址：https://www.jiaokey.com/book/detail/40544708.html</w:t>
      </w:r>
    </w:p>
    <w:p>
      <w:r>
        <w:t>更多相关图书推荐：https://www.jiaokey.com</w:t>
      </w:r>
    </w:p>
    <w:p>
      <w:r>
        <w:t>谢春涛著；李毅 等译 其他作品：https://www.jiaokey.com/tag/谢春涛著；李毅 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关键词搜索：https://www.jiaokey.com/tag/历史的轨迹  中国共产党为什么能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