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DEMOCRATS RETURN TO POWER:POLITICS AND POLICY IN THE CLINTON ERA</w:t>
      </w:r>
    </w:p>
    <w:p>
      <w:r>
        <w:rPr>
          <w:rFonts w:ascii="宋体" w:hAnsi="宋体" w:eastAsia="宋体"/>
          <w:sz w:val="24"/>
        </w:rPr>
        <w:t>THEODORE J.LOWI BENJAMIN GINSBERG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DEMOCRATS RETURN TO POWER:POLITICS AND POLICY IN THE CLINTON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J.LOWI BENJAMIN GINSBERG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W.W.NOROTN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本书出售、求购地址：https://www.jiaokey.com/book/detail/40544709.html</w:t>
      </w:r>
    </w:p>
    <w:p>
      <w:r>
        <w:t>更多相关图书推荐：https://www.jiaokey.com</w:t>
      </w:r>
    </w:p>
    <w:p>
      <w:r>
        <w:t>THEODORE J.LOWI BENJAMIN GINSBERG 其他作品：https://www.jiaokey.com/tag/THEODORE J.LOWI BENJAMIN GINSBERG.html</w:t>
      </w:r>
    </w:p>
    <w:p>
      <w:r>
        <w:t>W.W.NOROTN &amp; COMPANY 出版图书：https://www.jiaokey.com/tag/W.W.NOROTN &amp; COMPANY.html</w:t>
      </w:r>
    </w:p>
    <w:p>
      <w:r>
        <w:t>关键词搜索：https://www.jiaokey.com/tag/DEMOCRATS RETURN TO POWER:POLITICS AND POLICY IN THE CLINTON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