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CRIMINALS:OPPOSING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CRIMINALS:OPPOSING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本书出售、求购地址：https://www.jiaokey.com/book/detail/40544713.html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关键词搜索：https://www.jiaokey.com/tag/CRIME AND CRIMINALS:OPPOSING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