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INCOMPLETE CONQUEST:GOVERNING AMERICA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INCOMPLETE CONQUEST:GOVERNING AMERICA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本书出售、求购地址：https://www.jiaokey.com/book/detail/40544719.html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关键词搜索：https://www.jiaokey.com/tag/INCOMPLETE CONQUEST:GOVERNING AMERICA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