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PORTFOLIO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PORTFOLIO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本书出售、求购地址：https://www.jiaokey.com/book/detail/40544727.html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关键词搜索：https://www.jiaokey.com/tag/PORTFOLIO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