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MACHINE TOOLS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MACHINE TOOLS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本书出售、求购地址：https://www.jiaokey.com/book/detail/40544732.html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关键词搜索：https://www.jiaokey.com/tag/TECHNOLOGY OF MACHINE TOOLS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