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MARKETING:A PRACTICAL APPROACH 4TH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MARKETING:A PRACTICAL APPROACH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本书出售、求购地址：https://www.jiaokey.com/book/detail/40544757.html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关键词搜索：https://www.jiaokey.com/tag/MARKETING:A PRACTICAL APPROACH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