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HARPERCOLLINS COLLEGE OUTLINE FINITE MATHEMATICS WITH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HARPERCOLLINS COLLEGE OUTLINE FINITE MATHEMATICS WITH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本书出售、求购地址：https://www.jiaokey.com/book/detail/40544772.html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关键词搜索：https://www.jiaokey.com/tag/HARPERCOLLINS COLLEGE OUTLINE FINITE MATHEMATICS WITH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