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POOR WOMEN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本书出售、求购地址：https://www.jiaokey.com/book/detail/40544802.html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关键词搜索：https://www.jiaokey.com/tag/POOR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