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IN LANGUAGE TEACHING AND LEARNING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IN LANGUAGE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本书出售、求购地址：https://www.jiaokey.com/book/detail/40544816.html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关键词搜索：https://www.jiaokey.com/tag/LITERATURE IN LANGUAGE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