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ASTHMA AND RHINITIS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ASTHMA AND RHINITIS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本书出售、求购地址：https://www.jiaokey.com/book/detail/40544830.html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关键词搜索：https://www.jiaokey.com/tag/ASTHMA AND RHINITIS.html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