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MODIFICATION OF PROTEINS DURING AGING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MODIFICATION OF PROTEINS DURING 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本书出售、求购地址：https://www.jiaokey.com/book/detail/40544867.html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关键词搜索：https://www.jiaokey.com/tag/MODIFICATION OF PROTEINS DURING 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