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COLONEL BLESSINGTON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COLONEL BLESSINGTON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本书出售、求购地址：https://www.jiaokey.com/book/detail/40544903.html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关键词搜索：https://www.jiaokey.com/tag/COLONEL BLESSINGTON.html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