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AMERICA A VOICE FROM THE SIXTIES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AMERICA A VOICE FROM THE SIXTIES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本书出售、求购地址：https://www.jiaokey.com/book/detail/40544992.html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关键词搜索：https://www.jiaokey.com/tag/REMEMBERING AMERICA A VOICE FROM THE SIXTIES.html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