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SOMETHING BEAUTIFUL FOR GOD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SOMETHING BEAUTIFUL FOR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本书出售、求购地址：https://www.jiaokey.com/book/detail/40545176.html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关键词搜索：https://www.jiaokey.com/tag/SOMETHING BEAUTIFUL FOR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