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BELIEVER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BELIEVER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本书出售、求购地址：https://www.jiaokey.com/book/detail/40545229.html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TRUE BELIEVER.html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