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SHRUB MOLLY IVINS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SHRUB MOLLY IVINS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本书出售、求购地址：https://www.jiaokey.com/book/detail/40545376.html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关键词搜索：https://www.jiaokey.com/tag/SHRUB MOLLY IVINS.html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