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SISTERHOOD OF THE TRAVELING PANTS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SISTERHOOD OF THE TRAVELING PANTS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本书出售、求购地址：https://www.jiaokey.com/book/detail/40545452.html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关键词搜索：https://www.jiaokey.com/tag/THE SISTERHOOD OF THE TRAVELING PANTS.html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