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BY MAY SARTON THE POET AND THE DONKEY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BY MAY SARTON THE POET AND THE DONKEY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本书出售、求购地址：https://www.jiaokey.com/book/detail/40545467.html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关键词搜索：https://www.jiaokey.com/tag/A TALE BY MAY SARTON THE POET AND THE DONKEY.html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