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PICTURE SHOW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PICTURE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本书出售、求购地址：https://www.jiaokey.com/book/detail/40545491.html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LAST PICTURE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