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pals are here! Maths 2nd edition 5B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pals are here! Maths 2nd edition 5B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Marshall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本书出售、求购地址：https://www.jiaokey.com/book/detail/40545557.html</w:t>
      </w:r>
    </w:p>
    <w:p>
      <w:r>
        <w:t>更多相关图书推荐：https://www.jiaokey.com</w:t>
      </w:r>
    </w:p>
    <w:p>
      <w:r>
        <w:t>Marshall Cavendish 出版图书：https://www.jiaokey.com/tag/Marshall Cavendish.html</w:t>
      </w:r>
    </w:p>
    <w:p>
      <w:r>
        <w:t>关键词搜索：https://www.jiaokey.com/tag/My pals are here! Maths 2nd edition 5B.html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