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国鉄改革のポイント70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国鉄改革のポイント70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運輸振興協会広報事業部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本书出售、求购地址：https://www.jiaokey.com/book/detail/40546302.html</w:t>
      </w:r>
    </w:p>
    <w:p>
      <w:r>
        <w:t>更多相关图书推荐：https://www.jiaokey.com</w:t>
      </w:r>
    </w:p>
    <w:p>
      <w:r>
        <w:t>運輸振興協会広報事業部 出版图书：https://www.jiaokey.com/tag/運輸振興協会広報事業部.html</w:t>
      </w:r>
    </w:p>
    <w:p>
      <w:r>
        <w:t>关键词搜索：https://www.jiaokey.com/tag/国鉄改革のポイント70.html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