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米国NYC鉄道の社用営業ガイド·ブック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米国NYC鉄道の社用営業ガイド·ブック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運輸調査局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本书出售、求购地址：https://www.jiaokey.com/book/detail/40546384.html</w:t>
      </w:r>
    </w:p>
    <w:p>
      <w:r>
        <w:t>更多相关图书推荐：https://www.jiaokey.com</w:t>
      </w:r>
    </w:p>
    <w:p>
      <w:r>
        <w:t>運輸調査局 出版图书：https://www.jiaokey.com/tag/運輸調査局.html</w:t>
      </w:r>
    </w:p>
    <w:p>
      <w:r>
        <w:t>关键词搜索：https://www.jiaokey.com/tag/米国NYC鉄道の社用営業ガイド·ブック.html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