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評判 (インパクト) テレビCM大全集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評判 (インパクト) テレビCM大全集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本书出售、求购地址：https://www.jiaokey.com/book/detail/40547017.html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关键词搜索：https://www.jiaokey.com/tag/評判 (インパクト) テレビCM大全集.html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