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PRETEND THE WORLD IS FUNNY AND FOREVER:A PSYCHOLOGICAL ANALYSIS OF COMEDIANS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PRETEND THE WORLD IS FUNNY AND FOREVER:A PSYCHOLOGICAL ANALYSIS OF COMEDIANS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本书出售、求购地址：https://www.jiaokey.com/book/detail/40547175.html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关键词搜索：https://www.jiaokey.com/tag/PRETEND THE WORLD IS FUNNY AND FOREVER:A PSYCHOLOGICAL ANALYSIS OF COMEDIANS.html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