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NEUROSCIENCE OF ATTENTION:A DEVELOPMENTAL PERSPECTIVE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NEUROSCIENCE OF ATTENTION:A DEVELOPMENTAL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本书出售、求购地址：https://www.jiaokey.com/book/detail/40547181.html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关键词搜索：https://www.jiaokey.com/tag/COGNITIVE NEUROSCIENCE OF ATTENTION:A DEVELOPMENTAL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