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INUJJUAMIUT FORAGING STRATEGIES:EVOLUTIONARY ECOLOGY OF AN ARCTIC HUNTING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INUJJUAMIUT FORAGING STRATEGIES:EVOLUTIONARY ECOLOGY OF AN ARCTIC HUNTING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本书出售、求购地址：https://www.jiaokey.com/book/detail/40547202.html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关键词搜索：https://www.jiaokey.com/tag/INUJJUAMIUT FORAGING STRATEGIES:EVOLUTIONARY ECOLOGY OF AN ARCTIC HUNTING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