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VIOLENCE AGAINST WOMEN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VIOLENCE AGAINST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本书出售、求购地址：https://www.jiaokey.com/book/detail/40547294.html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关键词搜索：https://www.jiaokey.com/tag/VIOLENCE AGAINST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