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STRUGGLE FOR DEMOCRACY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STRUGGLE FOR DEMOCRACY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本书出售、求购地址：https://www.jiaokey.com/book/detail/40547329.html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 STRUGGLE FOR DEMOCRACY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