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ELECTRONICS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ELECTRONICS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关键词搜索：https://www.jiaokey.com/tag/ENGINEERING ELECTRONICS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